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partner    </w:t>
      </w:r>
      <w:r>
        <w:t xml:space="preserve">   team    </w:t>
      </w:r>
      <w:r>
        <w:t xml:space="preserve">   solution    </w:t>
      </w:r>
      <w:r>
        <w:t xml:space="preserve">   full service    </w:t>
      </w:r>
      <w:r>
        <w:t xml:space="preserve">   motivate    </w:t>
      </w:r>
      <w:r>
        <w:t xml:space="preserve">   collaborate    </w:t>
      </w:r>
      <w:r>
        <w:t xml:space="preserve">   DTG    </w:t>
      </w:r>
      <w:r>
        <w:t xml:space="preserve">   experience    </w:t>
      </w:r>
      <w:r>
        <w:t xml:space="preserve">   recognition    </w:t>
      </w:r>
      <w:r>
        <w:t xml:space="preserve">   screenprint    </w:t>
      </w:r>
      <w:r>
        <w:t xml:space="preserve">   custom    </w:t>
      </w:r>
      <w:r>
        <w:t xml:space="preserve">   success    </w:t>
      </w:r>
      <w:r>
        <w:t xml:space="preserve">   culture    </w:t>
      </w:r>
      <w:r>
        <w:t xml:space="preserve">   branded    </w:t>
      </w:r>
      <w:r>
        <w:t xml:space="preserve">   promo    </w:t>
      </w:r>
      <w:r>
        <w:t xml:space="preserve">   drive    </w:t>
      </w:r>
      <w:r>
        <w:t xml:space="preserve">   digital    </w:t>
      </w:r>
      <w:r>
        <w:t xml:space="preserve">   fulfillment    </w:t>
      </w:r>
      <w:r>
        <w:t xml:space="preserve">   marketing    </w:t>
      </w:r>
      <w:r>
        <w:t xml:space="preserve">   innovative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</dc:title>
  <dcterms:created xsi:type="dcterms:W3CDTF">2021-10-11T05:42:46Z</dcterms:created>
  <dcterms:modified xsi:type="dcterms:W3CDTF">2021-10-11T05:42:46Z</dcterms:modified>
</cp:coreProperties>
</file>