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 Safely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driving at _______ are more likely to be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circles move traffic through intersections at a slow and safe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roundabouts, ________ to traffic already in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backing up your vehicle you steer left to go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iT is good seeing habits and space ________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braking slows the vehicle as quickly as possible without locking brakes or losing traction?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drive ________ through spaces in a parking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Parking is not allowed within _______ feet of a stop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making a turn at an intersection, you should almost always turn into the closest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vision allows you to maintain a path of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focusing on your target to guide your path of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Parking is not allowed within 20 feet of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Parking is not allowed next to ______ painted curbs.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 is when vehicle weight shifts ________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safe to change lanes after passing when you see _______ in the rearview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iT stands for search, evaluate, and ______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Holding the steering wheel at 8 and 4 puts the body in a _______ position with relaxed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vision allows to read and see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is when vehicle weight shifts forward and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antilock braking system is _______.</w:t>
            </w:r>
          </w:p>
        </w:tc>
      </w:tr>
    </w:tbl>
    <w:p>
      <w:pPr>
        <w:pStyle w:val="WordBankMedium"/>
      </w:pPr>
      <w:r>
        <w:t xml:space="preserve">   left    </w:t>
      </w:r>
      <w:r>
        <w:t xml:space="preserve">   roundabout    </w:t>
      </w:r>
      <w:r>
        <w:t xml:space="preserve">   focal    </w:t>
      </w:r>
      <w:r>
        <w:t xml:space="preserve">   paracentral     </w:t>
      </w:r>
      <w:r>
        <w:t xml:space="preserve">   night    </w:t>
      </w:r>
      <w:r>
        <w:t xml:space="preserve">   natural    </w:t>
      </w:r>
      <w:r>
        <w:t xml:space="preserve">   threshold     </w:t>
      </w:r>
      <w:r>
        <w:t xml:space="preserve">   lights    </w:t>
      </w:r>
      <w:r>
        <w:t xml:space="preserve">   lane    </w:t>
      </w:r>
      <w:r>
        <w:t xml:space="preserve">   ABS    </w:t>
      </w:r>
      <w:r>
        <w:t xml:space="preserve">   pitch     </w:t>
      </w:r>
      <w:r>
        <w:t xml:space="preserve">   side     </w:t>
      </w:r>
      <w:r>
        <w:t xml:space="preserve">   diagonally    </w:t>
      </w:r>
      <w:r>
        <w:t xml:space="preserve">   management    </w:t>
      </w:r>
      <w:r>
        <w:t xml:space="preserve">   execute    </w:t>
      </w:r>
      <w:r>
        <w:t xml:space="preserve">   yield    </w:t>
      </w:r>
      <w:r>
        <w:t xml:space="preserve">   thirty     </w:t>
      </w:r>
      <w:r>
        <w:t xml:space="preserve">   yellow    </w:t>
      </w:r>
      <w:r>
        <w:t xml:space="preserve">   crosswalk     </w:t>
      </w:r>
      <w:r>
        <w:t xml:space="preserve">   targeting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Safely</dc:title>
  <dcterms:created xsi:type="dcterms:W3CDTF">2021-10-11T05:42:03Z</dcterms:created>
  <dcterms:modified xsi:type="dcterms:W3CDTF">2021-10-11T05:42:03Z</dcterms:modified>
</cp:coreProperties>
</file>