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Drive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Challenge    </w:t>
      </w:r>
      <w:r>
        <w:t xml:space="preserve">   Achievement    </w:t>
      </w:r>
      <w:r>
        <w:t xml:space="preserve">   Legacy    </w:t>
      </w:r>
      <w:r>
        <w:t xml:space="preserve">   Purpose    </w:t>
      </w:r>
      <w:r>
        <w:t xml:space="preserve">   Mastery    </w:t>
      </w:r>
      <w:r>
        <w:t xml:space="preserve">   Autonomy    </w:t>
      </w:r>
      <w:r>
        <w:t xml:space="preserve">   Punishment    </w:t>
      </w:r>
      <w:r>
        <w:t xml:space="preserve">   Reward    </w:t>
      </w:r>
      <w:r>
        <w:t xml:space="preserve">   Sticks    </w:t>
      </w:r>
      <w:r>
        <w:t xml:space="preserve">   Carrots    </w:t>
      </w:r>
      <w:r>
        <w:t xml:space="preserve">   Extrinsic    </w:t>
      </w:r>
      <w:r>
        <w:t xml:space="preserve">   Intrinsic    </w:t>
      </w:r>
      <w:r>
        <w:t xml:space="preserve">   Motivation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Drive Word Search</dc:title>
  <dcterms:created xsi:type="dcterms:W3CDTF">2021-10-11T05:41:34Z</dcterms:created>
  <dcterms:modified xsi:type="dcterms:W3CDTF">2021-10-11T05:41:34Z</dcterms:modified>
</cp:coreProperties>
</file>