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Driven to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behind the wheel is a distraction while driving.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can improve the physical driving-related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2035, nearly half of the US population will have some form of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Vision impairment may prevent drivers from identifying road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Smoking behind the wheel is a distraction while driving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 headphones while driving impairs the ability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activity improves cognitive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Ninety percent of a drivers reaction depends on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loss can impede hearing sirens, horns or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unhealthy heart leads to fatigue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Driven to Wellness</dc:title>
  <dcterms:created xsi:type="dcterms:W3CDTF">2021-10-11T05:43:11Z</dcterms:created>
  <dcterms:modified xsi:type="dcterms:W3CDTF">2021-10-11T05:43:11Z</dcterms:modified>
</cp:coreProperties>
</file>