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Driver ED.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GDL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legal supervising driver must meet what NJ requirements?(List 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should be 17 years old to take the _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minimum score you needed to pass the state _ _ for your license?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60 days you have to report an address change when moving into _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must you always wear in the car when driving?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cost of a _ _ 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considered to be the main document to prove age and identity?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must be a 21 year old to be a _ _ in NJ.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minimum eyesight to apply for the automobile or motorcycle license in NJ?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 is valid for 2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long in days do you have to report an _ _ from within NJ?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requirement of the driver who takes you on the road 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license is _ every 4 years.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 ED.</dc:title>
  <dcterms:created xsi:type="dcterms:W3CDTF">2021-10-11T05:42:42Z</dcterms:created>
  <dcterms:modified xsi:type="dcterms:W3CDTF">2021-10-11T05:42:42Z</dcterms:modified>
</cp:coreProperties>
</file>