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Driver Ed. Permits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often do you need to renew your registration?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car insurance?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must be renewed every 2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Your license plates must be how many inches off the ground?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Pedestrians should walk 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Pedestrians must travel with or against traffic flow?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often do you renew your license?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do you know when to stop for a school bus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much longer does it take a truck to stop in bad weather?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fine for a pedestrian violation?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Horses must travel with or against traffic flow?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license plates do you need to have in NJ?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Driver Ed. Permits</dc:title>
  <dcterms:created xsi:type="dcterms:W3CDTF">2021-10-11T05:42:12Z</dcterms:created>
  <dcterms:modified xsi:type="dcterms:W3CDTF">2021-10-11T05:42:12Z</dcterms:modified>
</cp:coreProperties>
</file>