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Acceleration Lane    </w:t>
      </w:r>
      <w:r>
        <w:t xml:space="preserve">   Adverse Conditions    </w:t>
      </w:r>
      <w:r>
        <w:t xml:space="preserve">   Aggressive driving    </w:t>
      </w:r>
      <w:r>
        <w:t xml:space="preserve">   Blowout    </w:t>
      </w:r>
      <w:r>
        <w:t xml:space="preserve">   Construction zone    </w:t>
      </w:r>
      <w:r>
        <w:t xml:space="preserve">   Deceleration Lance    </w:t>
      </w:r>
      <w:r>
        <w:t xml:space="preserve">   Defensive Driving    </w:t>
      </w:r>
      <w:r>
        <w:t xml:space="preserve">   Distraction    </w:t>
      </w:r>
      <w:r>
        <w:t xml:space="preserve">   Entrance Ramp    </w:t>
      </w:r>
      <w:r>
        <w:t xml:space="preserve">   Evasive Action    </w:t>
      </w:r>
      <w:r>
        <w:t xml:space="preserve">   Exit Ramp    </w:t>
      </w:r>
      <w:r>
        <w:t xml:space="preserve">   Express Lane    </w:t>
      </w:r>
      <w:r>
        <w:t xml:space="preserve">   Hydroplanning    </w:t>
      </w:r>
      <w:r>
        <w:t xml:space="preserve">   Implied consent law    </w:t>
      </w:r>
      <w:r>
        <w:t xml:space="preserve">   Inattention    </w:t>
      </w:r>
      <w:r>
        <w:t xml:space="preserve">   Intoxication    </w:t>
      </w:r>
      <w:r>
        <w:t xml:space="preserve">   Merging Area    </w:t>
      </w:r>
      <w:r>
        <w:t xml:space="preserve">   Move-over law    </w:t>
      </w:r>
      <w:r>
        <w:t xml:space="preserve">   Prescription medications    </w:t>
      </w:r>
      <w:r>
        <w:t xml:space="preserve">   Railroad crossings    </w:t>
      </w:r>
      <w:r>
        <w:t xml:space="preserve">   Road rage    </w:t>
      </w:r>
      <w:r>
        <w:t xml:space="preserve">   Rubbernecking    </w:t>
      </w:r>
      <w:r>
        <w:t xml:space="preserve">   Skidding    </w:t>
      </w:r>
      <w:r>
        <w:t xml:space="preserve">   Traffic Stop    </w:t>
      </w:r>
      <w:r>
        <w:t xml:space="preserve">   Velocitation    </w:t>
      </w:r>
      <w:r>
        <w:t xml:space="preserve">   Verbal aggression    </w:t>
      </w:r>
      <w:r>
        <w:t xml:space="preserve">   Zero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 Word Search</dc:title>
  <dcterms:created xsi:type="dcterms:W3CDTF">2021-10-11T05:42:49Z</dcterms:created>
  <dcterms:modified xsi:type="dcterms:W3CDTF">2021-10-11T05:42:49Z</dcterms:modified>
</cp:coreProperties>
</file>