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Driver Ed.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Seat Belt    </w:t>
      </w:r>
      <w:r>
        <w:t xml:space="preserve">   Digital License    </w:t>
      </w:r>
      <w:r>
        <w:t xml:space="preserve">   Address Change    </w:t>
      </w:r>
      <w:r>
        <w:t xml:space="preserve">   Name Change    </w:t>
      </w:r>
      <w:r>
        <w:t xml:space="preserve">   Insurance    </w:t>
      </w:r>
      <w:r>
        <w:t xml:space="preserve">   Registration    </w:t>
      </w:r>
      <w:r>
        <w:t xml:space="preserve">   Inspection Sticker    </w:t>
      </w:r>
      <w:r>
        <w:t xml:space="preserve">   Road Test    </w:t>
      </w:r>
      <w:r>
        <w:t xml:space="preserve">   Organ Donation    </w:t>
      </w:r>
      <w:r>
        <w:t xml:space="preserve">   Proof of address    </w:t>
      </w:r>
      <w:r>
        <w:t xml:space="preserve">   Social Security Card    </w:t>
      </w:r>
      <w:r>
        <w:t xml:space="preserve">   Secondary Document    </w:t>
      </w:r>
      <w:r>
        <w:t xml:space="preserve">   Primary Document    </w:t>
      </w:r>
      <w:r>
        <w:t xml:space="preserve">   Birth Certificate    </w:t>
      </w:r>
      <w:r>
        <w:t xml:space="preserve">   Graduated Drivers License    </w:t>
      </w:r>
      <w:r>
        <w:t xml:space="preserve">   Special Learners Permit    </w:t>
      </w:r>
      <w:r>
        <w:t xml:space="preserve">   GDL Exemptions    </w:t>
      </w:r>
      <w:r>
        <w:t xml:space="preserve">   Red Decals    </w:t>
      </w:r>
      <w:r>
        <w:t xml:space="preserve">   Basic License    </w:t>
      </w:r>
      <w:r>
        <w:t xml:space="preserve">   Examination Permit    </w:t>
      </w:r>
      <w:r>
        <w:t xml:space="preserve">   Probationary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Ed. Word Search</dc:title>
  <dcterms:created xsi:type="dcterms:W3CDTF">2021-10-11T05:42:52Z</dcterms:created>
  <dcterms:modified xsi:type="dcterms:W3CDTF">2021-10-11T05:42:52Z</dcterms:modified>
</cp:coreProperties>
</file>