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Driver Education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driving action such as a U-turn, parallel park or parking on a 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sudden loss of tire pressure while driving, as when a tire is punctured.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vacant space between vehicles.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traffic light that been green for a long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insurance that is required by law to obtain and fixes the other person's loss when the crash was your fault.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point beyond which a driver can no longer stop safely without entering the intersection.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insurance that is optional to obtain and fixes your vehicle when the crash was your fault.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on an insurance policy in which the policy holder agrees to pay the initial amount of repairs.   The usual amounts are $100, $500, $1000.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manuever for turning your vehicle around to go in the opposite direction.  They include U-turns and 3-point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Driving with the intent to harm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roadways meet or cross.  Generally controlled by a traffic sign or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Contact between a vehicle and another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of ground or concrete separating traffic moving  in opposite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white X-shaped sign located beside an uncontrolled railroad crossing.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 Education Final</dc:title>
  <dcterms:created xsi:type="dcterms:W3CDTF">2021-10-11T05:42:14Z</dcterms:created>
  <dcterms:modified xsi:type="dcterms:W3CDTF">2021-10-11T05:42:14Z</dcterms:modified>
</cp:coreProperties>
</file>