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Education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parking uphill without a curb turn your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re-apply for your license if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you should keep behind another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not get your license back if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driving is drunk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on paved country roads if not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dim your bright lights ___ feet before oncoming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speed on a dirt 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___ of all traffic accidents are caused by driver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 of long hours of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parking uphill with a curb turn your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broken yellow lines on the highway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must look over your shoulder to check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signal your intentions to turn at least ___ feet before 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!st license suspension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driver on the left shall yield to the driver on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limit on a dirt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driving in fog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ever park beside a curb painted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up to highway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limit for urban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legal limit for alcohol if over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legal limit of alcohol for someone under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reckless driving is worth ___ ___ on your driver's license in the point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Interstate speed limit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 Puzzle</dc:title>
  <dcterms:created xsi:type="dcterms:W3CDTF">2021-10-11T05:42:59Z</dcterms:created>
  <dcterms:modified xsi:type="dcterms:W3CDTF">2021-10-11T05:42:59Z</dcterms:modified>
</cp:coreProperties>
</file>