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turnabout?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Contact between 2 or more objects, as when 2 vehicles collide into 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sign?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other.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under the influence (e.g., alcohol,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licensing?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pedestrian?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unforeseen combination of circumstances that calls for immediate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right-of-way?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graduated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turn.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stages with various restrictions for 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sign?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Highway user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moving.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signaling?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Privilege of having immediate use of a certain part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roadway.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purpose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driveway.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others know when you are going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collision?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drivers.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or state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DUI?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tailgate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mean?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follow another vehicle too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traffic.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"traffic flow"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emergency?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and types of vehicles that occupy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traffic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conditions.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signal used to control the movement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drugs)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closely.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Turning maneuvers for turning into or out of an alley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mean?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warning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highway.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 that alerts you to possible hazards and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speed?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Test</dc:title>
  <dcterms:created xsi:type="dcterms:W3CDTF">2021-10-11T05:42:33Z</dcterms:created>
  <dcterms:modified xsi:type="dcterms:W3CDTF">2021-10-11T05:42:33Z</dcterms:modified>
</cp:coreProperties>
</file>