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Driver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ALERT    </w:t>
      </w:r>
      <w:r>
        <w:t xml:space="preserve">   BUCKLE UP    </w:t>
      </w:r>
      <w:r>
        <w:t xml:space="preserve">   CAR SEAT    </w:t>
      </w:r>
      <w:r>
        <w:t xml:space="preserve">   FOCUSED    </w:t>
      </w:r>
      <w:r>
        <w:t xml:space="preserve">   MAINTAIN VEHICLE    </w:t>
      </w:r>
      <w:r>
        <w:t xml:space="preserve">   NO DRINKING AND DRIVING    </w:t>
      </w:r>
      <w:r>
        <w:t xml:space="preserve">   NO TEXTING    </w:t>
      </w:r>
      <w:r>
        <w:t xml:space="preserve">   OBEY TRAFFIC SIGNS    </w:t>
      </w:r>
      <w:r>
        <w:t xml:space="preserve">   PLANNED ROUTE    </w:t>
      </w:r>
      <w:r>
        <w:t xml:space="preserve">   SPEED LIMIT    </w:t>
      </w:r>
      <w:r>
        <w:t xml:space="preserve">   STOP FOR BREAKS    </w:t>
      </w:r>
      <w:r>
        <w:t xml:space="preserve">   WELL RESTED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Safety</dc:title>
  <dcterms:created xsi:type="dcterms:W3CDTF">2021-10-11T05:42:01Z</dcterms:created>
  <dcterms:modified xsi:type="dcterms:W3CDTF">2021-10-11T05:42:01Z</dcterms:modified>
</cp:coreProperties>
</file>