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mass    </w:t>
      </w:r>
      <w:r>
        <w:t xml:space="preserve">   worn tyres    </w:t>
      </w:r>
      <w:r>
        <w:t xml:space="preserve">   friction    </w:t>
      </w:r>
      <w:r>
        <w:t xml:space="preserve">   skid    </w:t>
      </w:r>
      <w:r>
        <w:t xml:space="preserve">   deceleration    </w:t>
      </w:r>
      <w:r>
        <w:t xml:space="preserve">   acceleration    </w:t>
      </w:r>
      <w:r>
        <w:t xml:space="preserve">   alcohol    </w:t>
      </w:r>
      <w:r>
        <w:t xml:space="preserve">   drugs    </w:t>
      </w:r>
      <w:r>
        <w:t xml:space="preserve">   distractions    </w:t>
      </w:r>
      <w:r>
        <w:t xml:space="preserve">   tiredness    </w:t>
      </w:r>
      <w:r>
        <w:t xml:space="preserve">   accident    </w:t>
      </w:r>
      <w:r>
        <w:t xml:space="preserve">   motorbike    </w:t>
      </w:r>
      <w:r>
        <w:t xml:space="preserve">   coach    </w:t>
      </w:r>
      <w:r>
        <w:t xml:space="preserve">   bus    </w:t>
      </w:r>
      <w:r>
        <w:t xml:space="preserve">   car    </w:t>
      </w:r>
      <w:r>
        <w:t xml:space="preserve">   stopping distance    </w:t>
      </w:r>
      <w:r>
        <w:t xml:space="preserve">   thinking distance    </w:t>
      </w:r>
      <w:r>
        <w:t xml:space="preserve">   braking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Safety</dc:title>
  <dcterms:created xsi:type="dcterms:W3CDTF">2021-10-11T05:42:44Z</dcterms:created>
  <dcterms:modified xsi:type="dcterms:W3CDTF">2021-10-11T05:42:44Z</dcterms:modified>
</cp:coreProperties>
</file>