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fines    </w:t>
      </w:r>
      <w:r>
        <w:t xml:space="preserve">   passplus    </w:t>
      </w:r>
      <w:r>
        <w:t xml:space="preserve">   fullycomprehensive    </w:t>
      </w:r>
      <w:r>
        <w:t xml:space="preserve">   ambulance    </w:t>
      </w:r>
      <w:r>
        <w:t xml:space="preserve">   awareness    </w:t>
      </w:r>
      <w:r>
        <w:t xml:space="preserve">   hazard    </w:t>
      </w:r>
      <w:r>
        <w:t xml:space="preserve">   pedestrian    </w:t>
      </w:r>
      <w:r>
        <w:t xml:space="preserve">   vehicletax    </w:t>
      </w:r>
      <w:r>
        <w:t xml:space="preserve">   fuel    </w:t>
      </w:r>
      <w:r>
        <w:t xml:space="preserve">   headlights    </w:t>
      </w:r>
      <w:r>
        <w:t xml:space="preserve">   ford    </w:t>
      </w:r>
      <w:r>
        <w:t xml:space="preserve">   signs    </w:t>
      </w:r>
      <w:r>
        <w:t xml:space="preserve">   roundabout    </w:t>
      </w:r>
      <w:r>
        <w:t xml:space="preserve">   roadworks    </w:t>
      </w:r>
      <w:r>
        <w:t xml:space="preserve">   gears    </w:t>
      </w:r>
      <w:r>
        <w:t xml:space="preserve">   tailgating    </w:t>
      </w:r>
      <w:r>
        <w:t xml:space="preserve">   blindspot    </w:t>
      </w:r>
      <w:r>
        <w:t xml:space="preserve">   horn    </w:t>
      </w:r>
      <w:r>
        <w:t xml:space="preserve">   attitude    </w:t>
      </w:r>
      <w:r>
        <w:t xml:space="preserve">   distance    </w:t>
      </w:r>
      <w:r>
        <w:t xml:space="preserve">   puffin    </w:t>
      </w:r>
      <w:r>
        <w:t xml:space="preserve">   zebra    </w:t>
      </w:r>
      <w:r>
        <w:t xml:space="preserve">   pelican    </w:t>
      </w:r>
      <w:r>
        <w:t xml:space="preserve">   speed    </w:t>
      </w:r>
      <w:r>
        <w:t xml:space="preserve">   accidents    </w:t>
      </w:r>
      <w:r>
        <w:t xml:space="preserve">   thirdparty    </w:t>
      </w:r>
      <w:r>
        <w:t xml:space="preserve">   licence    </w:t>
      </w:r>
      <w:r>
        <w:t xml:space="preserve">   mot    </w:t>
      </w:r>
      <w:r>
        <w:t xml:space="preserve">   documents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Theory</dc:title>
  <dcterms:created xsi:type="dcterms:W3CDTF">2021-10-11T05:42:54Z</dcterms:created>
  <dcterms:modified xsi:type="dcterms:W3CDTF">2021-10-11T05:42:54Z</dcterms:modified>
</cp:coreProperties>
</file>