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Driver Word Search 2015!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Jazz    </w:t>
      </w:r>
      <w:r>
        <w:t xml:space="preserve">   Orchestra    </w:t>
      </w:r>
      <w:r>
        <w:t xml:space="preserve">   Conductor    </w:t>
      </w:r>
      <w:r>
        <w:t xml:space="preserve">   Romeo and Juliet    </w:t>
      </w:r>
      <w:r>
        <w:t xml:space="preserve">   Beethoven    </w:t>
      </w:r>
      <w:r>
        <w:t xml:space="preserve">   Joshua Bell    </w:t>
      </w:r>
      <w:r>
        <w:t xml:space="preserve">   Walt Disney Concert Hall    </w:t>
      </w:r>
      <w:r>
        <w:t xml:space="preserve">   Blue Motel    </w:t>
      </w:r>
      <w:r>
        <w:t xml:space="preserve">   Tchaikovsky    </w:t>
      </w:r>
      <w:r>
        <w:t xml:space="preserve">   YOLA    </w:t>
      </w:r>
      <w:r>
        <w:t xml:space="preserve">   Journey    </w:t>
      </w:r>
      <w:r>
        <w:t xml:space="preserve">   Hollywood Bowl    </w:t>
      </w:r>
      <w:r>
        <w:t xml:space="preserve">   LA Phil    </w:t>
      </w:r>
      <w:r>
        <w:t xml:space="preserve">   Gustavo Dudamel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 Word Search 2015!</dc:title>
  <dcterms:created xsi:type="dcterms:W3CDTF">2021-10-11T05:41:34Z</dcterms:created>
  <dcterms:modified xsi:type="dcterms:W3CDTF">2021-10-11T05:41:34Z</dcterms:modified>
</cp:coreProperties>
</file>