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Closed zone    </w:t>
      </w:r>
      <w:r>
        <w:t xml:space="preserve">   Fringe vision    </w:t>
      </w:r>
      <w:r>
        <w:t xml:space="preserve">   Front limit    </w:t>
      </w:r>
      <w:r>
        <w:t xml:space="preserve">   Guide sign    </w:t>
      </w:r>
      <w:r>
        <w:t xml:space="preserve">   Intersection    </w:t>
      </w:r>
      <w:r>
        <w:t xml:space="preserve">   Line of sight    </w:t>
      </w:r>
      <w:r>
        <w:t xml:space="preserve">   Path of travel    </w:t>
      </w:r>
      <w:r>
        <w:t xml:space="preserve">   Pivot point    </w:t>
      </w:r>
      <w:r>
        <w:t xml:space="preserve">   Rear zone    </w:t>
      </w:r>
      <w:r>
        <w:t xml:space="preserve">   Reference point    </w:t>
      </w:r>
      <w:r>
        <w:t xml:space="preserve">   Safety stop    </w:t>
      </w:r>
      <w:r>
        <w:t xml:space="preserve">   Sand barrels    </w:t>
      </w:r>
      <w:r>
        <w:t xml:space="preserve">   Target area    </w:t>
      </w:r>
      <w:r>
        <w:t xml:space="preserve">   Trail braking    </w:t>
      </w:r>
      <w:r>
        <w:t xml:space="preserve">   Transition peg    </w:t>
      </w:r>
      <w:r>
        <w:t xml:space="preserve">   Unstable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 word search</dc:title>
  <dcterms:created xsi:type="dcterms:W3CDTF">2021-10-11T05:41:49Z</dcterms:created>
  <dcterms:modified xsi:type="dcterms:W3CDTF">2021-10-11T05:41:49Z</dcterms:modified>
</cp:coreProperties>
</file>