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stopping you may roll out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driver you must always _______ to pedestrians.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DRIVING, WALKING, AND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a 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CAUSE OF DEATH FOR TEENS 15-20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traffic lights, red, yellow,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object moves, it acquires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difference between a standard and an automatic vehicle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PADDING IN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sign seen at the end of most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approaching an intersection, your front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light that has just turned from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MIRROR CHECK ________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TAP BRAKE TO ___________ WITH OTHER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light switches to yellow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seconds must you wait before entering an intersection?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zone control your alert switch should always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DRIVING IS A _______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</dc:title>
  <dcterms:created xsi:type="dcterms:W3CDTF">2022-09-03T15:21:34Z</dcterms:created>
  <dcterms:modified xsi:type="dcterms:W3CDTF">2022-09-03T15:21:34Z</dcterms:modified>
</cp:coreProperties>
</file>