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Hand signal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pass on right 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Freezes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snow storm is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 signal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check blindspot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should you give snowplows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Hand position on wheel right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Tip for winter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license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Parking distance from fire hydrant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Sign for vehicle going 25 or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Share the road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Law for aproaching law enforcement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Dmv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Cant use what lights on freeway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should you go the speed limit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alcohol to affect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Watch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headlights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illegal to ___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illness causes siezures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changing lanes you must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can cause bad driving (feelings)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Hand position on wheel left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</dc:title>
  <dcterms:created xsi:type="dcterms:W3CDTF">2021-10-11T05:42:22Z</dcterms:created>
  <dcterms:modified xsi:type="dcterms:W3CDTF">2021-10-11T05:42:22Z</dcterms:modified>
</cp:coreProperties>
</file>