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Drivers 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permit do you get for the young adult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GDL stands for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do you have to be to get a special (student) Learners Permit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road is taken the least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must renew you license every ___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must pass the written and ____ test to get you permit.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old do you have to be to get a moped license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have two weeks to report a changed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class is a basic license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much does it cost to get a duplicate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Could be $100 fine if you violate any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must carry permit or license, insurance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Must have ___ on license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Altering or showing an altered Drivers License will result in consequences up to $1000 fee, jail time and/or loss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road do you take to only get supervised for three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have one week to report a change of ____ within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is a permit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are under 21 years of age what direction is you license?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test do you have to pass to get your probationary license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much does it cost to get a drivers license?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drivers license is under class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much does it cost to get a duplicate a permit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Drivers ED</dc:title>
  <dcterms:created xsi:type="dcterms:W3CDTF">2021-10-11T05:42:29Z</dcterms:created>
  <dcterms:modified xsi:type="dcterms:W3CDTF">2021-10-11T05:42:29Z</dcterms:modified>
</cp:coreProperties>
</file>