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Drivers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cdl exemptions    </w:t>
      </w:r>
      <w:r>
        <w:t xml:space="preserve">   stolen permit    </w:t>
      </w:r>
      <w:r>
        <w:t xml:space="preserve">   endorsement    </w:t>
      </w:r>
      <w:r>
        <w:t xml:space="preserve">   6 id verification system    </w:t>
      </w:r>
      <w:r>
        <w:t xml:space="preserve">   duplicate permit    </w:t>
      </w:r>
      <w:r>
        <w:t xml:space="preserve">   duplicate license    </w:t>
      </w:r>
      <w:r>
        <w:t xml:space="preserve">   class c    </w:t>
      </w:r>
      <w:r>
        <w:t xml:space="preserve">   class b    </w:t>
      </w:r>
      <w:r>
        <w:t xml:space="preserve">   class a    </w:t>
      </w:r>
      <w:r>
        <w:t xml:space="preserve">   jail time    </w:t>
      </w:r>
      <w:r>
        <w:t xml:space="preserve">   gdl violation    </w:t>
      </w:r>
      <w:r>
        <w:t xml:space="preserve">   probationary license    </w:t>
      </w:r>
      <w:r>
        <w:t xml:space="preserve">   early bird road    </w:t>
      </w:r>
      <w:r>
        <w:t xml:space="preserve">   examination permit    </w:t>
      </w:r>
      <w:r>
        <w:t xml:space="preserve">   graduated drivers license    </w:t>
      </w:r>
      <w:r>
        <w:t xml:space="preserve">   license    </w:t>
      </w:r>
      <w:r>
        <w:t xml:space="preserve">   permit    </w:t>
      </w:r>
      <w:r>
        <w:t xml:space="preserve">   residency    </w:t>
      </w:r>
      <w:r>
        <w:t xml:space="preserve">   special learners permit    </w:t>
      </w:r>
      <w:r>
        <w:t xml:space="preserve">   young adult 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</dc:title>
  <dcterms:created xsi:type="dcterms:W3CDTF">2021-10-11T05:42:31Z</dcterms:created>
  <dcterms:modified xsi:type="dcterms:W3CDTF">2021-10-11T05:42:31Z</dcterms:modified>
</cp:coreProperties>
</file>