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Drivers ED Assignment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get pulled over cause you did something bad you could get your license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_______ is there to help prevent accidents.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must have your seat ____ on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your not used to your car read the ________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 _________ happens more often with inexperienced drivers suck as teenagers.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Always _________ when your driving.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_____________ are the #1 causes of car accidents.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 is a privilege not a right.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Just in case of an accident it’s important to have car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and driving is illegal and can puts other people’s life’s at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driving with friends or people you may know don’t get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must ______ for pedestrians at all times!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driving make sure that you know your _________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have your headlights on when your driving at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your going pass the speed limit try to __________ your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Driving at night time it’s important that you stay on high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never want to get you license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It’s important that when your driving you stay focused on the road so you can be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 and driving is illegal and can put other people’s life at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your driving your life will always be at _____.</w:t>
            </w:r>
          </w:p>
        </w:tc>
      </w:tr>
    </w:tbl>
    <w:p>
      <w:pPr>
        <w:pStyle w:val="WordBankLarge"/>
      </w:pPr>
      <w:r>
        <w:t xml:space="preserve">   Behave     </w:t>
      </w:r>
      <w:r>
        <w:t xml:space="preserve">   Revoked    </w:t>
      </w:r>
      <w:r>
        <w:t xml:space="preserve">   Yield     </w:t>
      </w:r>
      <w:r>
        <w:t xml:space="preserve">   Night    </w:t>
      </w:r>
      <w:r>
        <w:t xml:space="preserve">   Driving    </w:t>
      </w:r>
      <w:r>
        <w:t xml:space="preserve">   Risk    </w:t>
      </w:r>
      <w:r>
        <w:t xml:space="preserve">   Insurance     </w:t>
      </w:r>
      <w:r>
        <w:t xml:space="preserve">   Speed limit     </w:t>
      </w:r>
      <w:r>
        <w:t xml:space="preserve">   Minimize     </w:t>
      </w:r>
      <w:r>
        <w:t xml:space="preserve">   Vehicle     </w:t>
      </w:r>
      <w:r>
        <w:t xml:space="preserve">    Drivers Manual    </w:t>
      </w:r>
      <w:r>
        <w:t xml:space="preserve">   Suspended     </w:t>
      </w:r>
      <w:r>
        <w:t xml:space="preserve">   Distracted     </w:t>
      </w:r>
      <w:r>
        <w:t xml:space="preserve">   Accidents     </w:t>
      </w:r>
      <w:r>
        <w:t xml:space="preserve">   Safe    </w:t>
      </w:r>
      <w:r>
        <w:t xml:space="preserve">   Alert     </w:t>
      </w:r>
      <w:r>
        <w:t xml:space="preserve">   Belt    </w:t>
      </w:r>
      <w:r>
        <w:t xml:space="preserve">   Texting    </w:t>
      </w:r>
      <w:r>
        <w:t xml:space="preserve">   Texting     </w:t>
      </w:r>
      <w:r>
        <w:t xml:space="preserve">   Teenagers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 Assignment </dc:title>
  <dcterms:created xsi:type="dcterms:W3CDTF">2021-10-11T05:43:15Z</dcterms:created>
  <dcterms:modified xsi:type="dcterms:W3CDTF">2021-10-11T05:43:15Z</dcterms:modified>
</cp:coreProperties>
</file>