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signs that are yellow.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 in IPDE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Driving a motor vehicle in a hostile manner, creating an unsafe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upside-down triangle sign that can be red or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E in IPDE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Signs that are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driving requires that you interact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 in IPDE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decision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 in IPDE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tips for new drivers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drive too closely behind another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motor vehicle or leathal weapon to " payback " another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direction sign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cause of collision?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</dc:title>
  <dcterms:created xsi:type="dcterms:W3CDTF">2021-10-11T05:43:00Z</dcterms:created>
  <dcterms:modified xsi:type="dcterms:W3CDTF">2021-10-11T05:43:00Z</dcterms:modified>
</cp:coreProperties>
</file>