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Driver's 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the weight of an object is evenly distributed around this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loss of control when there is a sudden loss of air pressure in tires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Abrupt loss of air pressure in a 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solution added to the liquid in a vehicle's radiator to prevent freezing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loss of control when the brakes are applied and 1+ wheels 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safety feature where the driver and passenger must take action to protect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force the straightens a moving object from a curved path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generator that produces electricity for all of a car's electrical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Helps with focusing on objects; 3% cone at the center of your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Traction to the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Things you infer will occur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curve that tilts inward slightly to allow acceleration without leaving the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CO; an undetectable, poisonous gas; a by-product of burning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BAC; % alcohol in a person's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Laws that regulate proper finances and legal documents related to driving a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Driving carelessly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ABS; stops a vehicle's wheels from locking when braking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temporary speed limit that gives info as to how to adjust the speed to this 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areas where a vehicle cannot see using the mirrors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Driver's Ed</dc:title>
  <dcterms:created xsi:type="dcterms:W3CDTF">2021-10-11T05:43:08Z</dcterms:created>
  <dcterms:modified xsi:type="dcterms:W3CDTF">2021-10-11T05:43:08Z</dcterms:modified>
</cp:coreProperties>
</file>