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intersection that has lights or signs is a __________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LOS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lane position ___ your car is centered within the travel 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LOS blockage is a __________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higher your speed the ______ your breaking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judging a motorcycles speed a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HOV lane is your _______ 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object in the center of the path you plan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regulate the HTS laws are passed to make up the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HTS has three parts, people, vehicles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POT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force that makes your vehicle go slower when driving uphill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fourth step to a hillstop is to shift to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step to parallel park is to turn on your _____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flashing light, bell, or gate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30% of collisions happen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lane position ___ your car is 3-6 inches from the left line of the travel 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IPDE process is a process of seeing, thinking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an object's weight is evenly distributed is called it's center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crossing is allowed if it involves a ______ yellow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roadways have separated lanes of traffic moving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friction created by the tire on the road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______ vision is what you're looking directly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2021-10-11T05:41:36Z</dcterms:created>
  <dcterms:modified xsi:type="dcterms:W3CDTF">2021-10-11T05:41:36Z</dcterms:modified>
</cp:coreProperties>
</file>