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six _____ around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the steering wheel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Driving is a ______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object seen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Teenagers have a different ___________ rythum than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flashing yellow light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wheeled vehicle with a motor and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put this on when making a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Percent of collisions that happen at intersections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vision from the side is your ______________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blockages in your POT is a 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stopping, you should always check you 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keeping the tires from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turning the steering wheel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eight sided sign that tells you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in the IPDE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Contact between two or more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Allowing others to go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stopping, you should see the persons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Grooved surface of a tire that grips to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blockages in your POT is a 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Turning your vehicle around, then going the opposite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2021-10-11T05:41:43Z</dcterms:created>
  <dcterms:modified xsi:type="dcterms:W3CDTF">2021-10-11T05:41:43Z</dcterms:modified>
</cp:coreProperties>
</file>