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Driver's 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red octagon sign is a _____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should check your ____ every 5-8 seconds.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merging lanes, you should check your _____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need to put away before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should give at least 3 feet of room for these road users.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key to driving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should never _____ while driving.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turn these on when passing through a construction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Turning opposite of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first step in the S.E.E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mode turns on cars features (radio, air conditioning, etc.) without starting the engine- drains car 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should you turn on headlights and take off sunglasses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probability or threat of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yield sign is an  example of this type of ______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highway designed for fast travel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not share a lane with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signs indicate traffic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should you always yield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goes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Shows the driver how fast they are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should turn these on 100 feet before you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Regulatory, Guide, and Warning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gear you use to back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Means to give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must be at least 16 years and 6 months old to get this type of license.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 signs warn of hazards ahead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 lanes are used for exiting and entering the expressway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you should put on before you start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color of flashing lights will you see on a bus when it is telling you 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gear to keep your car in one place once you exit the vehicle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Driver's Ed</dc:title>
  <dcterms:created xsi:type="dcterms:W3CDTF">2021-10-11T05:43:13Z</dcterms:created>
  <dcterms:modified xsi:type="dcterms:W3CDTF">2021-10-11T05:43:13Z</dcterms:modified>
</cp:coreProperties>
</file>