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Drivers 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_______is when your tires loose traction tot 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 rule is used when following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illegal to have a _______ of 0.08 and above while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Park ____ feet from a corner.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left lane is the ______ 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illegal to have ______ on the roof of your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must be ______ years old to get your permit.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Always wear your ___________ when you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Fine is ______ in a construction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Hold your hands at ___ and 10 o'clock on the wheel.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Your Blood Alcohol _______ is how much is in your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25 mph is the speed limit in a _____________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Never use your high beams in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your ________ on country roads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 ________ seconds ahead in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snow follow the ________ of other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Park ____ from a stop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your blinker _______ feet from a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Following the car to close in from of you is______________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will pay _________ dollars for a DUI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Look out for _______ on country 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must stop ____ feet from a railroad crossing.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flashing red light means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Park ____ feet from a fire hydrant.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Drivers Ed</dc:title>
  <dcterms:created xsi:type="dcterms:W3CDTF">2021-10-11T05:41:48Z</dcterms:created>
  <dcterms:modified xsi:type="dcterms:W3CDTF">2021-10-11T05:41:48Z</dcterms:modified>
</cp:coreProperties>
</file>