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that controls movement of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Sliding of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safe space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Generator that makes a electricity for the car and for electic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Influence from members of one peers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Lights that alert other driver that you may be in an emergency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very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Applying cables to a dead battery to start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vision to your far left or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speed or slow down, or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3 way junction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moving violently hitting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think something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turn or change in direction where the vehicle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perceive the relative distance of object in ones visual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speed limit that is recommended and help with guidelines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protects driver and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vehicle loses tire traction in a turn or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used to manage temperature in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slightly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your eyes to quickly adjust from headlights back to the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that crated tiredness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</dc:title>
  <dcterms:created xsi:type="dcterms:W3CDTF">2021-10-11T05:41:50Z</dcterms:created>
  <dcterms:modified xsi:type="dcterms:W3CDTF">2021-10-11T05:41:50Z</dcterms:modified>
</cp:coreProperties>
</file>