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use 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Maintaining vehicle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your vehicle can be in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signs that control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designated lanes and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places on the vehicle that relate to some part of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behind your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driving to closely behind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roads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traction is lost causing a fishtail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making a stop you see the stop line 15ft in front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stop before the stop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drivers focus shifts from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vehicle must be driven at all times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yellow or orange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is not secured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your brakes begin to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maintaining even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your vehicles exhaust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device that controls the front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mirror, signal, over should,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turn your vehicle around to go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appointed driver for when drinking or drug use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around the central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2021-10-11T05:42:46Z</dcterms:created>
  <dcterms:modified xsi:type="dcterms:W3CDTF">2021-10-11T05:42:46Z</dcterms:modified>
</cp:coreProperties>
</file>