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 Chapter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driving in reverse, the front of your car will swing the _______ direction of your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your front-seat passenger is under the age of 18, the _____ is responsible for buckling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Parking next to a curb is called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bags deploy at speeds up to ____ 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backing, one should make sure the ____ is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where a driver can’t see behind their vehicle through the mirrors are called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parallel parking, your tires should be no more than ___ inches from the curb.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turning a vehicle around, you can use the ___-_____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SRS stands for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be __ years old or older in order to ride in the front seat of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carrying out the road test, you will be asked to drive in reverse in a straight line for _____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parking is used in parking lots of shopping centers and sometimes at curbs.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driver should know the correct driving signals for _________ and turning.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steer a car in reverse, turn the wheel in the direction you want the ____ of the car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the wheel to the right steers the back of the car to the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Chapter 3 Review</dc:title>
  <dcterms:created xsi:type="dcterms:W3CDTF">2021-10-11T05:43:08Z</dcterms:created>
  <dcterms:modified xsi:type="dcterms:W3CDTF">2021-10-11T05:43:08Z</dcterms:modified>
</cp:coreProperties>
</file>