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Ed: Chapter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distraction while driving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lights are optimal for driving in foggy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you always be while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in a collision with another driver, take their ________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Staying too close the car in front of you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cause of most accidents is _____ error.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being passed by another car, you must ______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driver falls into a trance-like state while driving, it is called Highway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Law made it illegal to drive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driving on snow covered roads, maintain a following distance of ______ seconds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driving at night reaction time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brake failure occurs, _____shift and pump the brakes fast several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skidding, turn the wheel in the ______ direction as the skid.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one car length method, you should be 20 ft behind the car in front of you for each ____ miles of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Roads are most slippery when they are...</w:t>
            </w:r>
          </w:p>
        </w:tc>
      </w:tr>
    </w:tbl>
    <w:p>
      <w:pPr>
        <w:pStyle w:val="WordBankMedium"/>
      </w:pPr>
      <w:r>
        <w:t xml:space="preserve">   Alert    </w:t>
      </w:r>
      <w:r>
        <w:t xml:space="preserve">   Icy    </w:t>
      </w:r>
      <w:r>
        <w:t xml:space="preserve">   Cellphones    </w:t>
      </w:r>
      <w:r>
        <w:t xml:space="preserve">   Hypnosis    </w:t>
      </w:r>
      <w:r>
        <w:t xml:space="preserve">   Same    </w:t>
      </w:r>
      <w:r>
        <w:t xml:space="preserve">   down    </w:t>
      </w:r>
      <w:r>
        <w:t xml:space="preserve">   insurance     </w:t>
      </w:r>
      <w:r>
        <w:t xml:space="preserve">   decreases    </w:t>
      </w:r>
      <w:r>
        <w:t xml:space="preserve">   lose    </w:t>
      </w:r>
      <w:r>
        <w:t xml:space="preserve">   Maggie's    </w:t>
      </w:r>
      <w:r>
        <w:t xml:space="preserve">   ten    </w:t>
      </w:r>
      <w:r>
        <w:t xml:space="preserve">   tailgating    </w:t>
      </w:r>
      <w:r>
        <w:t xml:space="preserve">   motorist    </w:t>
      </w:r>
      <w:r>
        <w:t xml:space="preserve">   fog-lights 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Ed: Chapter 5 Review</dc:title>
  <dcterms:created xsi:type="dcterms:W3CDTF">2021-10-11T05:43:27Z</dcterms:created>
  <dcterms:modified xsi:type="dcterms:W3CDTF">2021-10-11T05:43:27Z</dcterms:modified>
</cp:coreProperties>
</file>