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Driver's 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hand that is sticking straight out is a signal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 to pass only when it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NJ law requires you to keep to the _________ except when passing.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hand that is bent at the elbow and sticking up is a signal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are NJ licenses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feet can you park from a fire hydrant?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must you wait for a retake if you fail the road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inches should you park from the curb?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hand that is bent at the elbow and sticking down is a signal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class is the basic driver's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for any intersection where traffic is directed by signs, signals, lights, or police: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speed limit for school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ABS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should hands be kept on the wheel when driving?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feet in advance should driver signals be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passengers are allowed in the car with a provisional driver's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hidden from a driver's view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when tires ride up on a film of water: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are designed to supplement seatbelts.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Following too closely to the car in front of you is called: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 Crossword </dc:title>
  <dcterms:created xsi:type="dcterms:W3CDTF">2021-10-11T05:41:56Z</dcterms:created>
  <dcterms:modified xsi:type="dcterms:W3CDTF">2021-10-11T05:41:56Z</dcterms:modified>
</cp:coreProperties>
</file>