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seat belt is an example of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Pennant shaped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 cause of collision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the sign in detour/road work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school sign is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Privilege to use the roadway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states require financial __________ to pay for any damages caused to others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multiple cars approach an intersection at the same time, the car to the _____ has the R-O-W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of the traffic sign can tell you the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pedal that controls the speed of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driving task involved three skills: physical, mental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Your _____ is important in deciding how safe a driver you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Diamond-Shaped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shows the amount of miles driven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_______ is prepared to adjust for the mistakes of other roadway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is the system that carries harmful fumes from the engine to the rear of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area around your care that you keep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This is the law that says you must go the speed limit for the conditions that are present at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keeps the car in place while parked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 sign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better term to describe with a vehicle hits another object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airbag is an example of a ______restraint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officer hold up the palm of his hand, 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use the 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you judge where possible points of conflict might occur in the IPDE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of a regulatory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Highway collisions occur most frequently at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laws that regulates the 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light that was green before you got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should have these available while walking to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gripping power between tires and the 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intersection regulated by signs and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your car loses traction on the roadway in rainy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pedal that slows or stops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_____ is a sudden loss of air pressure in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large X with two small R's painted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steps of the driving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light that you physically watched turn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is the classification of moving people and goods in a safe, efficient and economical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area not shown in the mirrors is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Crossword</dc:title>
  <dcterms:created xsi:type="dcterms:W3CDTF">2021-10-11T05:42:40Z</dcterms:created>
  <dcterms:modified xsi:type="dcterms:W3CDTF">2021-10-11T05:42:40Z</dcterms:modified>
</cp:coreProperties>
</file>