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Driver's Ed Distances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Distance from a school bus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4 seconds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Distance from an emergency vehicle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3 feet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Minimum distance from a large vehicle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100 feet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Distance behind a moving vehicle on road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4 times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signal before changing lanes 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target-area 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stopping distance increases this much when the speed is doubled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3/4 to 1 second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Average driver reaction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12-15 second 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Braking distance of a 50 mph vehicle in good conditions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50 feet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Park distance from fire hydrant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15 feet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Parking distance from crosswalk or intersection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25 Feet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Parking distance from stop sign or traffic signal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4-6 second 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reasonable distance between a vehicle and a bicycle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30 feet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Parking distance from a railroad crossing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200 feet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searching ranges when driving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500 feet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space from your vehicle where your intended path is evaluated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158 feet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space being traveled during next 12-15 seconds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three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shorter span of identifying intended path of travel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20 feet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Driver's Ed Distances</dc:title>
  <dcterms:created xsi:type="dcterms:W3CDTF">2021-10-11T05:43:22Z</dcterms:created>
  <dcterms:modified xsi:type="dcterms:W3CDTF">2021-10-11T05:43:22Z</dcterms:modified>
</cp:coreProperties>
</file>