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Drivers Ed - Mahomet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it called when your tires lose traction with the road because of water on the pavement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right of way is something that should be _______, not 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mirror you need to check when passing and changing lanes back in front of another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#1 cause of rear end collisions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speeding in a construction or school zone cause the ticket price to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Always wear your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hours of night driving you need to get with your permit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changing lanes, always make sure to check your 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every driver must have a valid _____________ card or form with them at all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style of driving is recommended. Helps drivers be safe and are cautious of other around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are required to be on from dusk to dawn and when your wipers are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Turning your vehicle around, and then going the opposite way by using a driveway or 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Maximum speed limit in illinois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parking between two vehicles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sign shaped as an octagon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Drivers Ed - Mahomet</dc:title>
  <dcterms:created xsi:type="dcterms:W3CDTF">2021-10-11T05:43:04Z</dcterms:created>
  <dcterms:modified xsi:type="dcterms:W3CDTF">2021-10-11T05:43:04Z</dcterms:modified>
</cp:coreProperties>
</file>