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Drivers Ed Menu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 21 years 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taken for having an altered Drivers Licence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must be 18 years old give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class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under 21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class (16/17 y/o)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class D, all types of motor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class G (16/17 y/o)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 ABC, Large trucks, buses, Hazmat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18 y/o, 1 year of unsupervised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Must meet the 6 point ID Verification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for at least 6 months, 17 years old, passes road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special learners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before you need to renew your drivers licence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needs to be done within 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needs to be done within 1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needed at all times when in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driving from 11:01pm - 5am, must be supervised, can only drive in NJ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 F, unlicensed drivers (15 y/o),not need if you have ABCDE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Menu</dc:title>
  <dcterms:created xsi:type="dcterms:W3CDTF">2021-10-11T05:43:22Z</dcterms:created>
  <dcterms:modified xsi:type="dcterms:W3CDTF">2021-10-11T05:43:22Z</dcterms:modified>
</cp:coreProperties>
</file>