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Driver's Ed Review WORDSCRAMBLE</w:t>
      </w:r>
    </w:p>
    <w:p>
      <w:pPr>
        <w:pStyle w:val="Questions"/>
      </w:pPr>
      <w:r>
        <w:t xml:space="preserve">1. WNEYOA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RTGDAEADU IGIECNNLS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DAED DLEPA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VLEEHCI ICPONTSENI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XECEUTE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SXAWESERPY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VRDREI RVPMINETOEM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INNAWRG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PKNRAGI KBRAE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EAEWV LEAN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RBNABUSU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EESROEVTR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VTUEELAA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DZHARA AESSHFRL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NRTEYEPR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ORRUALYETG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ROEZ EAOCRLETN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BAURN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ELDYI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NALSVRIOIPO EENSILC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21. EUICRNANS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PNOE CATEROINN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23. ICTDDSARTE RDVNIGI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24. DEREVAS WHTEERA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25. RERASNLE PRIMTE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26. LNYPATE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NODGNLYARIHP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28. LACERTREACO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29. ETRSATINTE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30. OLNILSOCI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Driver's Ed Review WORDSCRAMBLE</dc:title>
  <dcterms:created xsi:type="dcterms:W3CDTF">2021-10-11T05:43:06Z</dcterms:created>
  <dcterms:modified xsi:type="dcterms:W3CDTF">2021-10-11T05:43:06Z</dcterms:modified>
</cp:coreProperties>
</file>