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Drivers 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that allows you to exit safely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law states that by driving a vehicle you have agreed to submit to chemical tests of your breath, blood, or urine to determine alcohol or drug content, if asked to do so by a law enforcement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that you cannot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taking for granted or supposing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control is lost of your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inclined trun that is an entrance/exit to the interstate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coming violently into contact;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characterized by or tending toward unprovoked offensives, attacks, invasions, or the like; militantly forward or menacing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intention to intimidate another driver; Tailgating, Flashing lights, cutting off,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rate that your vehicle increases it's speed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that keeps track of traffic violations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your eyes readjust to the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loose control of your vehicle on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considering of two things with regard to some characteristic that is common to both, as the likening of a hero to a lion in courage.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used to change gears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method of turning a vehicle around in a narrow space by moving forward, backward, and forward again in a sequence of arcs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Drivers Ed Vocabulary</dc:title>
  <dcterms:created xsi:type="dcterms:W3CDTF">2021-10-11T05:41:55Z</dcterms:created>
  <dcterms:modified xsi:type="dcterms:W3CDTF">2021-10-11T05:41:55Z</dcterms:modified>
</cp:coreProperties>
</file>