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Driver's Ed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to see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at which the weight of an object is evenly distributed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crash that results or one object hitting another with sudden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Vision that gives objects their three dimensional appearance-this helps a person judge the relative distance between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curve that slopes up from the inside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Anti-lock brake system-keeps wheels from locking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skid on a turn or a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Events that could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Area outside the vehicle that is not visible to the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Traction or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Regualtes drivers licensing, vehicle registration,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Generator that provides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Saying aloud what you sense in real traffic situations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allowances while driving impared with a cold or the 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safety feature that requires the driver/passenger to take action to protect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skid that occurs when the tire suddely loses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center of your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Colorless, odorless, highly poisoness gas that is produced by burning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Speed limit that interrupts normal driving speed for a limited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 alcohol content (% of alcohol in blood)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Selection between 2 or more options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force that pushes a moving object out of a curve and into a straight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skid that occurs when you press on the brakes so hard one or more tires 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Device that engages and disengages the engine - connected the drive 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Road that is higher in center than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Substance with low freezing point that is added to the radiator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Driver's Ed Vocabulary</dc:title>
  <dcterms:created xsi:type="dcterms:W3CDTF">2021-10-11T05:41:39Z</dcterms:created>
  <dcterms:modified xsi:type="dcterms:W3CDTF">2021-10-11T05:41:39Z</dcterms:modified>
</cp:coreProperties>
</file>