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Driver's 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zipper merge    </w:t>
      </w:r>
      <w:r>
        <w:t xml:space="preserve">   turn signal    </w:t>
      </w:r>
      <w:r>
        <w:t xml:space="preserve">   three second    </w:t>
      </w:r>
      <w:r>
        <w:t xml:space="preserve">   smog    </w:t>
      </w:r>
      <w:r>
        <w:t xml:space="preserve">   sipde    </w:t>
      </w:r>
      <w:r>
        <w:t xml:space="preserve">   seatbelt    </w:t>
      </w:r>
      <w:r>
        <w:t xml:space="preserve">   right of way    </w:t>
      </w:r>
      <w:r>
        <w:t xml:space="preserve">   regulatory    </w:t>
      </w:r>
      <w:r>
        <w:t xml:space="preserve">   roundabout    </w:t>
      </w:r>
      <w:r>
        <w:t xml:space="preserve">   right on red    </w:t>
      </w:r>
      <w:r>
        <w:t xml:space="preserve">   pavement markings    </w:t>
      </w:r>
      <w:r>
        <w:t xml:space="preserve">   one way    </w:t>
      </w:r>
      <w:r>
        <w:t xml:space="preserve">   observation    </w:t>
      </w:r>
      <w:r>
        <w:t xml:space="preserve">   not a drop    </w:t>
      </w:r>
      <w:r>
        <w:t xml:space="preserve">   move over law    </w:t>
      </w:r>
      <w:r>
        <w:t xml:space="preserve">   implied consent    </w:t>
      </w:r>
      <w:r>
        <w:t xml:space="preserve">   crosswalk    </w:t>
      </w:r>
      <w:r>
        <w:t xml:space="preserve">   cloverleaf    </w:t>
      </w:r>
      <w:r>
        <w:t xml:space="preserve">   carbon monoxide    </w:t>
      </w:r>
      <w:r>
        <w:t xml:space="preserve">   blinker    </w:t>
      </w:r>
      <w:r>
        <w:t xml:space="preserve">   blindspot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Driver's Ed Word Search</dc:title>
  <dcterms:created xsi:type="dcterms:W3CDTF">2021-10-11T05:43:26Z</dcterms:created>
  <dcterms:modified xsi:type="dcterms:W3CDTF">2021-10-11T05:43:26Z</dcterms:modified>
</cp:coreProperties>
</file>