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Drivers Ed.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abs    </w:t>
      </w:r>
      <w:r>
        <w:t xml:space="preserve">   accelerator    </w:t>
      </w:r>
      <w:r>
        <w:t xml:space="preserve">   adhesion    </w:t>
      </w:r>
      <w:r>
        <w:t xml:space="preserve">   alternator    </w:t>
      </w:r>
      <w:r>
        <w:t xml:space="preserve">   bac    </w:t>
      </w:r>
      <w:r>
        <w:t xml:space="preserve">   battery    </w:t>
      </w:r>
      <w:r>
        <w:t xml:space="preserve">   clutch    </w:t>
      </w:r>
      <w:r>
        <w:t xml:space="preserve">   deductible    </w:t>
      </w:r>
      <w:r>
        <w:t xml:space="preserve">   defroster    </w:t>
      </w:r>
      <w:r>
        <w:t xml:space="preserve">   dwi    </w:t>
      </w:r>
      <w:r>
        <w:t xml:space="preserve">   fatigue    </w:t>
      </w:r>
      <w:r>
        <w:t xml:space="preserve">   friction    </w:t>
      </w:r>
      <w:r>
        <w:t xml:space="preserve">   hts    </w:t>
      </w:r>
      <w:r>
        <w:t xml:space="preserve">   insurance    </w:t>
      </w:r>
      <w:r>
        <w:t xml:space="preserve">   jaywalking    </w:t>
      </w:r>
      <w:r>
        <w:t xml:space="preserve">   muffler    </w:t>
      </w:r>
      <w:r>
        <w:t xml:space="preserve">   radiator    </w:t>
      </w:r>
      <w:r>
        <w:t xml:space="preserve">   sipde    </w:t>
      </w:r>
      <w:r>
        <w:t xml:space="preserve">   tracking    </w:t>
      </w:r>
      <w:r>
        <w:t xml:space="preserve">   transmission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Ed. Word Search</dc:title>
  <dcterms:created xsi:type="dcterms:W3CDTF">2021-10-11T05:41:42Z</dcterms:created>
  <dcterms:modified xsi:type="dcterms:W3CDTF">2021-10-11T05:41:42Z</dcterms:modified>
</cp:coreProperties>
</file>