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Driver's 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do the GDL Decals (a pair) cost?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can't use cars that don't have access to _____ in a road 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test item in the road test that you CAN'T fail?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will the MVC monitor a class D or a class E license holder's driving habits?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week sin advance do you have to inform the MVC if you need an interpreter to help you with the written knowledge exam?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words for: I will give myself an extra 5 minutes to get to any destination.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feature of the modern cars cannot be used in a road test?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 license is required for driving trucks and buses?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main document for the 4 points for a U.S. citizen?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permit fee for a Moped License?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the early bird road, how many hours do you need behind-the-wheel to get a special learner's permit?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maximum number of questions you can get wrong in the written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have a probationary drivers license, how many people can ride in the car with you without an adult supervising driver?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months do you have to practice with an adult before taking the road test through the Adult Road?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Driver's Ed</dc:title>
  <dcterms:created xsi:type="dcterms:W3CDTF">2021-10-11T05:42:40Z</dcterms:created>
  <dcterms:modified xsi:type="dcterms:W3CDTF">2021-10-11T05:42:40Z</dcterms:modified>
</cp:coreProperties>
</file>