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used for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decreasing the amount of noise emitted by exhaust of an internal combustion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change gears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emergency 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Sound-making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 and air button in the car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Supplies electrical energy to a motor vehicle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accessory that you need whether it's hot or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Displays the instantaneous speed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fuel in a tank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fluid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Devices around the car that can help you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for measuring the distance travels by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safety device that's in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Safety device designed to secure </w:t>
            </w:r>
          </w:p>
        </w:tc>
      </w:tr>
    </w:tbl>
    <w:p>
      <w:pPr>
        <w:pStyle w:val="WordBankMedium"/>
      </w:pPr>
      <w:r>
        <w:t xml:space="preserve">   Defroster     </w:t>
      </w:r>
      <w:r>
        <w:t xml:space="preserve">   Muffler    </w:t>
      </w:r>
      <w:r>
        <w:t xml:space="preserve">   Fuel gauge    </w:t>
      </w:r>
      <w:r>
        <w:t xml:space="preserve">   Air conditioner    </w:t>
      </w:r>
      <w:r>
        <w:t xml:space="preserve">   Battery    </w:t>
      </w:r>
      <w:r>
        <w:t xml:space="preserve">   Horn    </w:t>
      </w:r>
      <w:r>
        <w:t xml:space="preserve">   Speedometer    </w:t>
      </w:r>
      <w:r>
        <w:t xml:space="preserve">   Odometer     </w:t>
      </w:r>
      <w:r>
        <w:t xml:space="preserve">   Coolant    </w:t>
      </w:r>
      <w:r>
        <w:t xml:space="preserve">   Parking brake     </w:t>
      </w:r>
      <w:r>
        <w:t xml:space="preserve">   Airbag    </w:t>
      </w:r>
      <w:r>
        <w:t xml:space="preserve">   Transmission     </w:t>
      </w:r>
      <w:r>
        <w:t xml:space="preserve">   Seatbelt     </w:t>
      </w:r>
      <w:r>
        <w:t xml:space="preserve">   Mirrors     </w:t>
      </w:r>
      <w:r>
        <w:t xml:space="preserve">   Hazard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puzzle</dc:title>
  <dcterms:created xsi:type="dcterms:W3CDTF">2021-10-11T05:42:44Z</dcterms:created>
  <dcterms:modified xsi:type="dcterms:W3CDTF">2021-10-11T05:42:44Z</dcterms:modified>
</cp:coreProperties>
</file>