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Drivers Ed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Commentating while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adjust your eyes from the light to the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roads intersect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curve that is inclined usually at the exit or entrance of a 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cars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Driving angrily and aggressively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Assuming something you don't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Being influenced by friends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need this to start and change gears in a standard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Makes sure the engine doesn't over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Tells the current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Comparing one thing to another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Blood alcohol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Speed limit in a certain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Motorists give consent to field sobriety tests and chemical tests to determine impairment when applying for a driver's license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Highway designed for high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Ramp used to get onto interstate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Sticking to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enough space between you and other cars so that you don't wreck when something sudden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slide usually on ice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energy that causes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Anti-lock breaking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Generator that alters the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place you cannot see while driving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 vocab</dc:title>
  <dcterms:created xsi:type="dcterms:W3CDTF">2021-10-11T05:41:57Z</dcterms:created>
  <dcterms:modified xsi:type="dcterms:W3CDTF">2021-10-11T05:41:57Z</dcterms:modified>
</cp:coreProperties>
</file>