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 vocab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Intensity that must be exceeded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Knowing how far away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it takes to regain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Lights that flash when something is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turn that turns 3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to start your car when it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to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at which you accelerate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far behind another car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and the center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Signs that regulate traffic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Vision on the right and left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forward and backward force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Pads squeezed between disks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correct an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car that moves on a vertical axis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vocab 2</dc:title>
  <dcterms:created xsi:type="dcterms:W3CDTF">2021-10-11T05:42:07Z</dcterms:created>
  <dcterms:modified xsi:type="dcterms:W3CDTF">2021-10-11T05:42:07Z</dcterms:modified>
</cp:coreProperties>
</file>