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air bag    </w:t>
      </w:r>
      <w:r>
        <w:t xml:space="preserve">   bridge    </w:t>
      </w:r>
      <w:r>
        <w:t xml:space="preserve">   bumper    </w:t>
      </w:r>
      <w:r>
        <w:t xml:space="preserve">   car    </w:t>
      </w:r>
      <w:r>
        <w:t xml:space="preserve">   crossing guard    </w:t>
      </w:r>
      <w:r>
        <w:t xml:space="preserve">   crosswalk    </w:t>
      </w:r>
      <w:r>
        <w:t xml:space="preserve">   curb    </w:t>
      </w:r>
      <w:r>
        <w:t xml:space="preserve">   highway    </w:t>
      </w:r>
      <w:r>
        <w:t xml:space="preserve">   intersection    </w:t>
      </w:r>
      <w:r>
        <w:t xml:space="preserve">   median    </w:t>
      </w:r>
      <w:r>
        <w:t xml:space="preserve">   merge    </w:t>
      </w:r>
      <w:r>
        <w:t xml:space="preserve">   passing    </w:t>
      </w:r>
      <w:r>
        <w:t xml:space="preserve">   permit    </w:t>
      </w:r>
      <w:r>
        <w:t xml:space="preserve">   reserved    </w:t>
      </w:r>
      <w:r>
        <w:t xml:space="preserve">   right of way    </w:t>
      </w:r>
      <w:r>
        <w:t xml:space="preserve">   seat belt    </w:t>
      </w:r>
      <w:r>
        <w:t xml:space="preserve">   tire    </w:t>
      </w:r>
      <w:r>
        <w:t xml:space="preserve">   tunnel    </w:t>
      </w:r>
      <w:r>
        <w:t xml:space="preserve">   vehicle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Education</dc:title>
  <dcterms:created xsi:type="dcterms:W3CDTF">2021-10-11T05:43:02Z</dcterms:created>
  <dcterms:modified xsi:type="dcterms:W3CDTF">2021-10-11T05:43:02Z</dcterms:modified>
</cp:coreProperties>
</file>