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Visibility    </w:t>
      </w:r>
      <w:r>
        <w:t xml:space="preserve">   Traction    </w:t>
      </w:r>
      <w:r>
        <w:t xml:space="preserve">   Speedlimit    </w:t>
      </w:r>
      <w:r>
        <w:t xml:space="preserve">   Speeding    </w:t>
      </w:r>
      <w:r>
        <w:t xml:space="preserve">   Spacecushion    </w:t>
      </w:r>
      <w:r>
        <w:t xml:space="preserve">   Sightdistance    </w:t>
      </w:r>
      <w:r>
        <w:t xml:space="preserve">   Sideroads    </w:t>
      </w:r>
      <w:r>
        <w:t xml:space="preserve">   Roadrage    </w:t>
      </w:r>
      <w:r>
        <w:t xml:space="preserve">   Rightofway    </w:t>
      </w:r>
      <w:r>
        <w:t xml:space="preserve">   Pedestrian    </w:t>
      </w:r>
      <w:r>
        <w:t xml:space="preserve">   Motorcyclist    </w:t>
      </w:r>
      <w:r>
        <w:t xml:space="preserve">   Licenseplate    </w:t>
      </w:r>
      <w:r>
        <w:t xml:space="preserve">   Insurance    </w:t>
      </w:r>
      <w:r>
        <w:t xml:space="preserve">   Headlights    </w:t>
      </w:r>
      <w:r>
        <w:t xml:space="preserve">   Dui    </w:t>
      </w:r>
      <w:r>
        <w:t xml:space="preserve">   Driverslicense    </w:t>
      </w:r>
      <w:r>
        <w:t xml:space="preserve">   Driver    </w:t>
      </w:r>
      <w:r>
        <w:t xml:space="preserve">   Deer    </w:t>
      </w:r>
      <w:r>
        <w:t xml:space="preserve">   Dangerside    </w:t>
      </w:r>
      <w:r>
        <w:t xml:space="preserve">   Constructionsigns    </w:t>
      </w:r>
      <w:r>
        <w:t xml:space="preserve">   Bicyclist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</dc:title>
  <dcterms:created xsi:type="dcterms:W3CDTF">2021-10-11T05:41:50Z</dcterms:created>
  <dcterms:modified xsi:type="dcterms:W3CDTF">2021-10-11T05:41:50Z</dcterms:modified>
</cp:coreProperties>
</file>