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Drivers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wear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stage of getting a GDL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until you can take the written test after you 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licensed driver must stay where until you're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fail the test if the examiner does not have access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to wait 2 ____ after failing the road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Other than a fine, what could happen if you show  an illegal drivers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fail if your _____ sticker is not up to 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get at the age of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a permit $__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stage to getting a Graduated Drivers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pass this test to drive (involves your eyes)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car must have no _____ before you take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do you have to be in order to take the road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 is not allowed? (besides rental)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license must be renewed every 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need on your license plates if your under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until your permit expires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passing score?____%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False: your drivers test can get pushed back if you break a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 </dc:title>
  <dcterms:created xsi:type="dcterms:W3CDTF">2021-10-11T05:42:23Z</dcterms:created>
  <dcterms:modified xsi:type="dcterms:W3CDTF">2021-10-11T05:42:23Z</dcterms:modified>
</cp:coreProperties>
</file>