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use your headlights when other vehicles are not visible from _____ feet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______arrow means you may turn the way the arrow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drive after drinking, be aware that alcohol affects your judgement, coordination,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Teenagers should try to get at least ___ of sleep each night to avoid the risk of drowsy driving crashes.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single most effective thing you can do to reduce the risk of death or injury in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against the law for anyone under the age of 21 to ______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minimum age to hold a Class M license?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probably the most dangerous driving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law requires all drivers to use their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area all around your car while driving?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double, solid ________ centerline shows the center of a two way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CDL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making a turn, you must ______ your speed.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you always watch out for when going through active work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night, it is hardest to see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may not carry more passenger then ___________ available in the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acronym ABS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place called where workers are located on or near the roadway?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turn signals fail, you should use _____ to indicate you are turning.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is your learners permit valid for?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Education</dc:title>
  <dcterms:created xsi:type="dcterms:W3CDTF">2021-10-11T05:42:51Z</dcterms:created>
  <dcterms:modified xsi:type="dcterms:W3CDTF">2021-10-11T05:42:51Z</dcterms:modified>
</cp:coreProperties>
</file>