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Education Chapter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dry your brakes, _______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vehicle is passing yours, you should _____ ______ and let them pass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tires don't have good _____, you shouldn't drive in the rain.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speed increases, the following distance should __________ as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fog, you use ______ beam lights.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road surfaces are most slippery during the _____ 10 minutes of a rain storm.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driving includes acts of speeding, improper or excessive lane changing, or improper passing.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 ways to prevent an accident are ________,  be prepared, and act in time.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causes your tires to lift off the ground when going through puddles.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can cause a series of rear-end crashes.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tired driver is as dangerous as a ______ driver.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car is skidding, you should turn the wheel in the direction the _____  of the vehicle is skidding.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Almost 90% of a motorist's decisions are based upon what they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cause of most accidents is from _________ errors.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2 methods to help keep a safe following distance are the one-car length method and _____-seconds plus method.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Education Chapter 5 Crossword Puzzle</dc:title>
  <dcterms:created xsi:type="dcterms:W3CDTF">2021-10-11T05:43:29Z</dcterms:created>
  <dcterms:modified xsi:type="dcterms:W3CDTF">2021-10-11T05:43:29Z</dcterms:modified>
</cp:coreProperties>
</file>